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05-06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23.03.2026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дом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Александрова Эдуарда Андреевича, 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№18810086240000994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08.01.2026 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Александрову Эдуарду Андреевичу назначено наказание в виде штрафа в размере 500 рублей. В установленный ст.32.2 Кодекса Российской Федерации об административных правонарушениях срок Александров Эдуард Андреевич вышеуказанный штраф не уплатил, в связи с чем в отношении последнего составлен протокол о совершении им административного правонарушения 21.03.2026 г. по адресу: </w:t>
      </w:r>
      <w:r>
        <w:rPr>
          <w:rStyle w:val="cat-UserDefinedgrp-3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Александров Эдуард Андреевич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Александрова Эдуарда Андреевича в совершении правонарушения подтверждается материалами дела: протоколом от 22.03.2026 года, копией постановления №18810086240000994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08.01.2026 года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о прохождении почтового отправления.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Александрова Эдуарда Андреевича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Александрова Эдуарда Андреевича, не усматриваю.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характер совершенного Александрова Эдуарда Андреевича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Александрова Эдуарда Андреевича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8601073664; КПП 860101001; </w:t>
      </w:r>
      <w:r>
        <w:rPr>
          <w:rFonts w:ascii="Times New Roman" w:eastAsia="Times New Roman" w:hAnsi="Times New Roman" w:cs="Times New Roman"/>
          <w:sz w:val="28"/>
          <w:szCs w:val="28"/>
        </w:rPr>
        <w:t>кор.сч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ОКТМО 71826000; КБК 720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190 00 140. Получатель УФК по ХМАО-Югре (Департамент административного обеспечения ХМАО-Югры,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0412365400135006192620153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Совхозная д.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UserDefinedgrp-35rplc-22">
    <w:name w:val="cat-UserDefined grp-3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